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成功企业人力资源科学管理研究范例  上</w:t>
      </w:r>
    </w:p>
    <w:p>
      <w:r>
        <w:rPr>
          <w:rFonts w:ascii="宋体" w:hAnsi="宋体" w:eastAsia="宋体"/>
          <w:sz w:val="24"/>
        </w:rPr>
        <w:t>欧阳洁，曹晓峰，陈竞晓等著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成功企业人力资源科学管理研究范例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欧阳洁，曹晓峰，陈竞晓等著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本书出售、求购地址：https://www.jiaokey.com/book/detail/12072792.html</w:t>
      </w:r>
    </w:p>
    <w:p>
      <w:r>
        <w:t>更多相关图书推荐：https://www.jiaokey.com</w:t>
      </w:r>
    </w:p>
    <w:p>
      <w:r>
        <w:t>欧阳洁，曹晓峰，陈竞晓等著 其他作品：https://www.jiaokey.com/tag/欧阳洁，曹晓峰，陈竞晓等著.html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关键词搜索：https://www.jiaokey.com/tag/成功企业人力资源科学管理研究范例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