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50个全面优质管理的妙方</w:t>
      </w:r>
    </w:p>
    <w:p>
      <w:r>
        <w:rPr>
          <w:rFonts w:ascii="宋体" w:hAnsi="宋体" w:eastAsia="宋体"/>
          <w:sz w:val="24"/>
        </w:rPr>
        <w:t>（美）JoAnn B.Haberer，（美）MaryLou W.Webb著；王虹译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50个全面优质管理的妙方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（美）JoAnn B.Haberer，（美）MaryLou W.Webb著；王虹译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本书出售、求购地址：https://www.jiaokey.com/book/detail/12072791.html</w:t>
      </w:r>
    </w:p>
    <w:p>
      <w:r>
        <w:t>更多相关图书推荐：https://www.jiaokey.com</w:t>
      </w:r>
    </w:p>
    <w:p>
      <w:r>
        <w:t>（美）JoAnn B.Haberer，（美）MaryLou W.Webb著；王虹译 其他作品：https://www.jiaokey.com/tag/（美）JoAnn B.Haberer，（美）MaryLou W.Webb著；王虹译.html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关键词搜索：https://www.jiaokey.com/tag/50个全面优质管理的妙方.html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