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贴近你耳边  银山化工四次重组始末</w:t>
      </w:r>
    </w:p>
    <w:p>
      <w:r>
        <w:rPr>
          <w:rFonts w:ascii="宋体" w:hAnsi="宋体" w:eastAsia="宋体"/>
          <w:sz w:val="24"/>
        </w:rPr>
        <w:t>王孔平著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贴近你耳边  银山化工四次重组始末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本书出售、求购地址：https://www.jiaokey.com/book/detail/12072755.html</w:t>
      </w:r>
    </w:p>
    <w:p>
      <w:r>
        <w:t>更多相关图书推荐：https://www.jiaokey.com</w:t>
      </w:r>
    </w:p>
    <w:p>
      <w:r>
        <w:t>王孔平著 其他作品：https://www.jiaokey.com/tag/王孔平著.html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关键词搜索：https://www.jiaokey.com/tag/贴近你耳边  银山化工四次重组始末.html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