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2006MBA联考备考教程 英语分册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2006MBA联考备考教程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本书出售、求购地址：https://www.jiaokey.com/book/detail/12072739.html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关键词搜索：https://www.jiaokey.com/tag/2006MBA联考备考教程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