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  契约权利重组与资本市场运作</w:t>
      </w:r>
    </w:p>
    <w:p>
      <w:r>
        <w:rPr>
          <w:rFonts w:ascii="宋体" w:hAnsi="宋体" w:eastAsia="宋体"/>
          <w:sz w:val="24"/>
        </w:rPr>
        <w:t>宋冬林，金成晓著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  契约权利重组与资本市场运作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宋冬林，金成晓著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本书出售、求购地址：https://www.jiaokey.com/book/detail/12072732.html</w:t>
      </w:r>
    </w:p>
    <w:p>
      <w:r>
        <w:t>更多相关图书推荐：https://www.jiaokey.com</w:t>
      </w:r>
    </w:p>
    <w:p>
      <w:r>
        <w:t>宋冬林，金成晓著 其他作品：https://www.jiaokey.com/tag/宋冬林，金成晓著.html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关键词搜索：https://www.jiaokey.com/tag/企业并购  契约权利重组与资本市场运作.html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