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企业重组咨询方法论及其应用  方法、流程、工具及典型案例</w:t>
      </w:r>
    </w:p>
    <w:p>
      <w:r>
        <w:rPr>
          <w:rFonts w:ascii="宋体" w:hAnsi="宋体" w:eastAsia="宋体"/>
          <w:sz w:val="24"/>
        </w:rPr>
        <w:t>关志民，陈晓东，邓学民等编著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企业重组咨询方法论及其应用  方法、流程、工具及典型案例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关志民，陈晓东，邓学民等编著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本书出售、求购地址：https://www.jiaokey.com/book/detail/12072711.html</w:t>
      </w:r>
    </w:p>
    <w:p>
      <w:r>
        <w:t>更多相关图书推荐：https://www.jiaokey.com</w:t>
      </w:r>
    </w:p>
    <w:p>
      <w:r>
        <w:t>关志民，陈晓东，邓学民等编著 其他作品：https://www.jiaokey.com/tag/关志民，陈晓东，邓学民等编著.html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关键词搜索：https://www.jiaokey.com/tag/企业重组咨询方法论及其应用  方法、流程、工具及典型案例.html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