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  用眼见为实的创意塑造企业品牌营销力</w:t>
      </w:r>
    </w:p>
    <w:p>
      <w:r>
        <w:rPr>
          <w:rFonts w:ascii="宋体" w:hAnsi="宋体" w:eastAsia="宋体"/>
          <w:sz w:val="24"/>
        </w:rPr>
        <w:t>侯章良，陈赣峰编著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  用眼见为实的创意塑造企业品牌营销力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侯章良，陈赣峰编著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本书出售、求购地址：https://www.jiaokey.com/book/detail/12072710.html</w:t>
      </w:r>
    </w:p>
    <w:p>
      <w:r>
        <w:t>更多相关图书推荐：https://www.jiaokey.com</w:t>
      </w:r>
    </w:p>
    <w:p>
      <w:r>
        <w:t>侯章良，陈赣峰编著 其他作品：https://www.jiaokey.com/tag/侯章良，陈赣峰编著.html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关键词搜索：https://www.jiaokey.com/tag/视觉营销  用眼见为实的创意塑造企业品牌营销力.html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