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战略信息系统  信息系统技术对企业竞争力的影响分析</w:t>
      </w:r>
    </w:p>
    <w:p>
      <w:r>
        <w:rPr>
          <w:rFonts w:ascii="宋体" w:hAnsi="宋体" w:eastAsia="宋体"/>
          <w:sz w:val="24"/>
        </w:rPr>
        <w:t>仲伟俊，罗定提，梅姝娥等著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战略信息系统  信息系统技术对企业竞争力的影响分析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仲伟俊，罗定提，梅姝娥等著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本书出售、求购地址：https://www.jiaokey.com/book/detail/12072700.html</w:t>
      </w:r>
    </w:p>
    <w:p>
      <w:r>
        <w:t>更多相关图书推荐：https://www.jiaokey.com</w:t>
      </w:r>
    </w:p>
    <w:p>
      <w:r>
        <w:t>仲伟俊，罗定提，梅姝娥等著 其他作品：https://www.jiaokey.com/tag/仲伟俊，罗定提，梅姝娥等著.html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关键词搜索：https://www.jiaokey.com/tag/企业管理-管理信息系统.html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