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企业行为管理  实用战略手册</w:t>
      </w:r>
    </w:p>
    <w:p>
      <w:r>
        <w:rPr>
          <w:rFonts w:ascii="宋体" w:hAnsi="宋体" w:eastAsia="宋体"/>
          <w:sz w:val="24"/>
        </w:rPr>
        <w:t>（美）M.阿姆斯特朗（Michael Armstrong）著；麻晓蓉译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企业行为管理  实用战略手册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（美）M.阿姆斯特朗（Michael Armstrong）著；麻晓蓉译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本书出售、求购地址：https://www.jiaokey.com/book/detail/12072684.html</w:t>
      </w:r>
    </w:p>
    <w:p>
      <w:r>
        <w:t>更多相关图书推荐：https://www.jiaokey.com</w:t>
      </w:r>
    </w:p>
    <w:p>
      <w:r>
        <w:t>（美）M.阿姆斯特朗（Michael Armstrong）著；麻晓蓉译 其他作品：https://www.jiaokey.com/tag/（美）M.阿姆斯特朗（Michael Armstrong）著；麻晓蓉译.html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关键词搜索：https://www.jiaokey.com/tag/企业行为管理  实用战略手册.html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