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你可以做得更好  汇才企业教练成功案例集  第2版</w:t>
      </w:r>
    </w:p>
    <w:p>
      <w:r>
        <w:rPr>
          <w:rFonts w:ascii="宋体" w:hAnsi="宋体" w:eastAsia="宋体"/>
          <w:sz w:val="24"/>
        </w:rPr>
        <w:t>黄俊华著；梁立邦点评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你可以做得更好  汇才企业教练成功案例集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黄俊华著；梁立邦点评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本书出售、求购地址：https://www.jiaokey.com/book/detail/12072682.html</w:t>
      </w:r>
    </w:p>
    <w:p>
      <w:r>
        <w:t>更多相关图书推荐：https://www.jiaokey.com</w:t>
      </w:r>
    </w:p>
    <w:p>
      <w:r>
        <w:t>黄俊华著；梁立邦点评 其他作品：https://www.jiaokey.com/tag/黄俊华著；梁立邦点评.html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关键词搜索：https://www.jiaokey.com/tag/你可以做得更好  汇才企业教练成功案例集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