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书名：助理会计师  会计师业务考试复习及参考答案  上</w:t>
      </w:r>
    </w:p>
    <w:p>
      <w:r>
        <w:t>作者：湖北省财政厅会计事务管理处编</w:t>
      </w:r>
    </w:p>
    <w:p>
      <w:r>
        <w:t>出版社：武汉：湖北科学技术出版社</w:t>
      </w:r>
    </w:p>
    <w:p>
      <w:r>
        <w:t>出版日期：1986.09</w:t>
      </w:r>
    </w:p>
    <w:p>
      <w:r>
        <w:t>总页数：439</w:t>
      </w:r>
    </w:p>
    <w:p>
      <w:r>
        <w:t>更多请访问教客网: www.jiaokey.com</w:t>
      </w:r>
    </w:p>
    <w:p>
      <w:r>
        <w:t>助理会计师  会计师业务考试复习及参考答案  上 评论地址：https://www.jiaokey.com/book/detail/12072674.html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