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走近郑宅  乡村社会变迁与农民生存状态  1949-1999</w:t>
      </w:r>
    </w:p>
    <w:p>
      <w:r>
        <w:rPr>
          <w:rFonts w:ascii="宋体" w:hAnsi="宋体" w:eastAsia="宋体"/>
          <w:sz w:val="24"/>
        </w:rPr>
        <w:t>梁敬明著；浙江省哲学社会科学规划办公室编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走近郑宅  乡村社会变迁与农民生存状态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梁敬明著；浙江省哲学社会科学规划办公室编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本书出售、求购地址：https://www.jiaokey.com/book/detail/12072671.html</w:t>
      </w:r>
    </w:p>
    <w:p>
      <w:r>
        <w:t>更多相关图书推荐：https://www.jiaokey.com</w:t>
      </w:r>
    </w:p>
    <w:p>
      <w:r>
        <w:t>梁敬明著；浙江省哲学社会科学规划办公室编 其他作品：https://www.jiaokey.com/tag/梁敬明著；浙江省哲学社会科学规划办公室编.html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关键词搜索：https://www.jiaokey.com/tag/走近郑宅  乡村社会变迁与农民生存状态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