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作者：李严锋，张丽娟编著</w:t>
      </w:r>
    </w:p>
    <w:p>
      <w:r>
        <w:t>出版社：沈阳：东北财经大学出版社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现代物流管理 评论地址：https://www.jiaokey.com/book/detail/12072650.html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