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书名：结构调整中的农村经纪人建设</w:t>
      </w:r>
    </w:p>
    <w:p>
      <w:r>
        <w:t>作者：朱学新著</w:t>
      </w:r>
    </w:p>
    <w:p>
      <w:r>
        <w:t>出版社：苏州：苏州大学出版社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结构调整中的农村经纪人建设 评论地址：https://www.jiaokey.com/book/detail/12072634.html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