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书名：我为三农开药方</w:t>
      </w:r>
    </w:p>
    <w:p>
      <w:r>
        <w:t>作者：郭延宝著</w:t>
      </w:r>
    </w:p>
    <w:p>
      <w:r>
        <w:t>出版社：海拉尔：内蒙古文化出版社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我为三农开药方 评论地址：https://www.jiaokey.com/book/detail/12072630.html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