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书名：房地产企业成长理论模型与实践研究</w:t>
      </w:r>
    </w:p>
    <w:p>
      <w:r>
        <w:t>作者：史立辉著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房地产企业成长理论模型与实践研究 评论地址：https://www.jiaokey.com/book/detail/12072608.html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