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零售店人员培训与管理教程  零售店人员业务操作必备</w:t>
      </w:r>
    </w:p>
    <w:p>
      <w:r>
        <w:rPr>
          <w:rFonts w:ascii="宋体" w:hAnsi="宋体" w:eastAsia="宋体"/>
          <w:sz w:val="24"/>
        </w:rPr>
        <w:t>韩光军，周宏主编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零售店人员培训与管理教程  零售店人员业务操作必备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韩光军，周宏主编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本书出售、求购地址：https://www.jiaokey.com/book/detail/12072581.html</w:t>
      </w:r>
    </w:p>
    <w:p>
      <w:r>
        <w:t>更多相关图书推荐：https://www.jiaokey.com</w:t>
      </w:r>
    </w:p>
    <w:p>
      <w:r>
        <w:t>韩光军，周宏主编 其他作品：https://www.jiaokey.com/tag/韩光军，周宏主编.html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关键词搜索：https://www.jiaokey.com/tag/零售店人员培训与管理教程  零售店人员业务操作必备.html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