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商道别裁  从成员正直到组织成功</w:t>
      </w:r>
    </w:p>
    <w:p>
      <w:r>
        <w:rPr>
          <w:rFonts w:ascii="宋体" w:hAnsi="宋体" w:eastAsia="宋体"/>
          <w:sz w:val="24"/>
        </w:rPr>
        <w:t>（美）罗伯特·C.所罗门（Robert C.Solomon）著；周笑译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商道别裁  从成员正直到组织成功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（美）罗伯特·C.所罗门（Robert C.Solomon）著；周笑译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本书出售、求购地址：https://www.jiaokey.com/book/detail/12072580.html</w:t>
      </w:r>
    </w:p>
    <w:p>
      <w:r>
        <w:t>更多相关图书推荐：https://www.jiaokey.com</w:t>
      </w:r>
    </w:p>
    <w:p>
      <w:r>
        <w:t>（美）罗伯特·C.所罗门（Robert C.Solomon）著；周笑译 其他作品：https://www.jiaokey.com/tag/（美）罗伯特·C.所罗门（Robert C.Solomon）著；周笑译.html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关键词搜索：https://www.jiaokey.com/tag/商道别裁  从成员正直到组织成功.html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