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C#+Oracle数据库系统开发全程导引与实战精研</w:t>
      </w:r>
    </w:p>
    <w:p>
      <w:r>
        <w:rPr>
          <w:rFonts w:ascii="宋体" w:hAnsi="宋体" w:eastAsia="宋体"/>
          <w:sz w:val="24"/>
        </w:rPr>
        <w:t>雷志军，李宁，陈伟编著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C#+Oracle数据库系统开发全程导引与实战精研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雷志军，李宁，陈伟编著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本书出售、求购地址：https://www.jiaokey.com/book/detail/12072508.html</w:t>
      </w:r>
    </w:p>
    <w:p>
      <w:r>
        <w:t>更多相关图书推荐：https://www.jiaokey.com</w:t>
      </w:r>
    </w:p>
    <w:p>
      <w:r>
        <w:t>雷志军，李宁，陈伟编著 其他作品：https://www.jiaokey.com/tag/雷志军，李宁，陈伟编著.html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C#+Oracle数据库系统开发全程导引与实战精研.html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