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书名：挑灯看剑  英雄和英雄主义的诗学阐释</w:t>
      </w:r>
    </w:p>
    <w:p>
      <w:r>
        <w:t>作者：栗振宇著</w:t>
      </w:r>
    </w:p>
    <w:p>
      <w:r>
        <w:t>出版社：北京：解放军出版社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挑灯看剑  英雄和英雄主义的诗学阐释 评论地址：https://www.jiaokey.com/book/detail/12072478.html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