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书名：体育新闻深度报道</w:t>
      </w:r>
    </w:p>
    <w:p>
      <w:r>
        <w:t>作者：王惠生，郭讲用主编；李芳，兰馨，张钢花副主编；惠悲荷，李维国，马诺，李金宝，周根红编者</w:t>
      </w:r>
    </w:p>
    <w:p>
      <w:r>
        <w:t>出版社：长沙：中南大学出版社</w:t>
      </w:r>
    </w:p>
    <w:p>
      <w:r>
        <w:t>出版日期：2008.07</w:t>
      </w:r>
    </w:p>
    <w:p>
      <w:r>
        <w:t>总页数：212</w:t>
      </w:r>
    </w:p>
    <w:p>
      <w:r>
        <w:t>更多请访问教客网: www.jiaokey.com</w:t>
      </w:r>
    </w:p>
    <w:p>
      <w:r>
        <w:t>体育新闻深度报道 评论地址：https://www.jiaokey.com/book/detail/12072403.html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