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中国高等教育发展新思路探索  茁壮成长的独立学院</w:t>
      </w:r>
    </w:p>
    <w:p>
      <w:r>
        <w:rPr>
          <w:rFonts w:ascii="宋体" w:hAnsi="宋体" w:eastAsia="宋体"/>
          <w:sz w:val="24"/>
        </w:rPr>
        <w:t>邹冬生主编；中国独立学院协作会编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中国高等教育发展新思路探索  茁壮成长的独立学院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邹冬生主编；中国独立学院协作会编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本书出售、求购地址：https://www.jiaokey.com/book/detail/12072373.html</w:t>
      </w:r>
    </w:p>
    <w:p>
      <w:r>
        <w:t>更多相关图书推荐：https://www.jiaokey.com</w:t>
      </w:r>
    </w:p>
    <w:p>
      <w:r>
        <w:t>邹冬生主编；中国独立学院协作会编 其他作品：https://www.jiaokey.com/tag/邹冬生主编；中国独立学院协作会编.html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关键词搜索：https://www.jiaokey.com/tag/中国高等教育发展新思路探索  茁壮成长的独立学院.html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