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信仰·信念·信心·信任  大学生“理想信念”教育读本</w:t>
      </w:r>
    </w:p>
    <w:p>
      <w:r>
        <w:rPr>
          <w:rFonts w:ascii="宋体" w:hAnsi="宋体" w:eastAsia="宋体"/>
          <w:sz w:val="24"/>
        </w:rPr>
        <w:t>喻跃龙，贺志军主编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信仰·信念·信心·信任  大学生“理想信念”教育读本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喻跃龙，贺志军主编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本书出售、求购地址：https://www.jiaokey.com/book/detail/12072371.html</w:t>
      </w:r>
    </w:p>
    <w:p>
      <w:r>
        <w:t>更多相关图书推荐：https://www.jiaokey.com</w:t>
      </w:r>
    </w:p>
    <w:p>
      <w:r>
        <w:t>喻跃龙，贺志军主编 其他作品：https://www.jiaokey.com/tag/喻跃龙，贺志军主编.html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关键词搜索：https://www.jiaokey.com/tag/信仰·信念·信心·信任  大学生“理想信念”教育读本.html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