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嘻哈口语  英文情景短剧</w:t>
      </w:r>
    </w:p>
    <w:p>
      <w:r>
        <w:rPr>
          <w:rFonts w:ascii="宋体" w:hAnsi="宋体" w:eastAsia="宋体"/>
          <w:sz w:val="24"/>
        </w:rPr>
        <w:t>（澳） Graham Paterson著；王欢，葛欣译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嘻哈口语  英文情景短剧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 Graham Paterson著；王欢，葛欣译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本书出售、求购地址：https://www.jiaokey.com/book/detail/12072366.html</w:t>
      </w:r>
    </w:p>
    <w:p>
      <w:r>
        <w:t>更多相关图书推荐：https://www.jiaokey.com</w:t>
      </w:r>
    </w:p>
    <w:p>
      <w:r>
        <w:t>（澳） Graham Paterson著；王欢，葛欣译 其他作品：https://www.jiaokey.com/tag/（澳） Graham Paterson著；王欢，葛欣译.html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关键词搜索：https://www.jiaokey.com/tag/嘻哈口语  英文情景短剧.html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