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书名：法语实用句型  会话、文化、礼仪</w:t>
      </w:r>
    </w:p>
    <w:p>
      <w:r>
        <w:t>作者：黄慧珍编著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法语实用句型  会话、文化、礼仪 评论地址：https://www.jiaokey.com/book/detail/12072361.html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