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多元文化数学游戏集锦</w:t>
      </w:r>
    </w:p>
    <w:p>
      <w:r>
        <w:rPr>
          <w:rFonts w:ascii="宋体" w:hAnsi="宋体" w:eastAsia="宋体"/>
          <w:sz w:val="24"/>
        </w:rPr>
        <w:t>（美）克劳斯著；安建华编译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多元文化数学游戏集锦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（美）克劳斯著；安建华编译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本书出售、求购地址：https://www.jiaokey.com/book/detail/12072346.html</w:t>
      </w:r>
    </w:p>
    <w:p>
      <w:r>
        <w:t>更多相关图书推荐：https://www.jiaokey.com</w:t>
      </w:r>
    </w:p>
    <w:p>
      <w:r>
        <w:t>（美）克劳斯著；安建华编译 其他作品：https://www.jiaokey.com/tag/（美）克劳斯著；安建华编译.html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关键词搜索：https://www.jiaokey.com/tag/多元文化数学游戏集锦.html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