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书名：增广贤文·朱子家训·袁氏世范</w:t>
      </w:r>
    </w:p>
    <w:p>
      <w:r>
        <w:t>作者：（清）朱用纯等撰；（宋）袁采撰</w:t>
      </w:r>
    </w:p>
    <w:p>
      <w:r>
        <w:t>出版社：合肥:黄山书社,2007.05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增广贤文·朱子家训·袁氏世范 评论地址：https://www.jiaokey.com/book/detail/12072337.html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