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作者：（明）程登吉撰；（清）邹圣脉增补，刘哲注</w:t>
      </w:r>
    </w:p>
    <w:p>
      <w:r>
        <w:t>出版社：合肥:黄山书社,2007.05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幼学琼林 评论地址：https://www.jiaokey.com/book/detail/12072336.html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