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金融稳定协调机制研究</w:t>
      </w:r>
    </w:p>
    <w:p>
      <w:r>
        <w:rPr>
          <w:rFonts w:ascii="宋体" w:hAnsi="宋体" w:eastAsia="宋体"/>
          <w:sz w:val="24"/>
        </w:rPr>
        <w:t>许传华，边智群，李正旺著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金融稳定协调机制研究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许传华，边智群，李正旺著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本书出售、求购地址：https://www.jiaokey.com/book/detail/12072300.html</w:t>
      </w:r>
    </w:p>
    <w:p>
      <w:r>
        <w:t>更多相关图书推荐：https://www.jiaokey.com</w:t>
      </w:r>
    </w:p>
    <w:p>
      <w:r>
        <w:t>许传华，边智群，李正旺著 其他作品：https://www.jiaokey.com/tag/许传华，边智群，李正旺著.html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关键词搜索：https://www.jiaokey.com/tag/金融稳定协调机制研究.html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