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书名：超越困境  排忧篇  英汉对照</w:t>
      </w:r>
    </w:p>
    <w:p>
      <w:r>
        <w:t>作者：（美）卡内基（Dale Carnegie）著；韦荣臣译</w:t>
      </w:r>
    </w:p>
    <w:p>
      <w:r>
        <w:t>出版社：天津：天津人民出版社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超越困境  排忧篇  英汉对照 评论地址：https://www.jiaokey.com/book/detail/12072289.html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