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标准化战略与实施  企业标准体系200问</w:t>
      </w:r>
    </w:p>
    <w:p>
      <w:r>
        <w:rPr>
          <w:rFonts w:ascii="宋体" w:hAnsi="宋体" w:eastAsia="宋体"/>
          <w:sz w:val="24"/>
        </w:rPr>
        <w:t>陈渭，赵祖明主编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标准化战略与实施  企业标准体系200问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陈渭，赵祖明主编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本书出售、求购地址：https://www.jiaokey.com/book/detail/12072272.html</w:t>
      </w:r>
    </w:p>
    <w:p>
      <w:r>
        <w:t>更多相关图书推荐：https://www.jiaokey.com</w:t>
      </w:r>
    </w:p>
    <w:p>
      <w:r>
        <w:t>陈渭，赵祖明主编 其他作品：https://www.jiaokey.com/tag/陈渭，赵祖明主编.html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关键词搜索：https://www.jiaokey.com/tag/标准化战略与实施  企业标准体系200问.html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