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社会资本与企业行为选择  一个理论框架及其在中国情境中的实证检验</w:t>
      </w:r>
    </w:p>
    <w:p>
      <w:r>
        <w:rPr>
          <w:rFonts w:ascii="宋体" w:hAnsi="宋体" w:eastAsia="宋体"/>
          <w:sz w:val="24"/>
        </w:rPr>
        <w:t>石军伟著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社会资本与企业行为选择  一个理论框架及其在中国情境中的实证检验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本书出售、求购地址：https://www.jiaokey.com/book/detail/12072264.html</w:t>
      </w:r>
    </w:p>
    <w:p>
      <w:r>
        <w:t>更多相关图书推荐：https://www.jiaokey.com</w:t>
      </w:r>
    </w:p>
    <w:p>
      <w:r>
        <w:t>石军伟著 其他作品：https://www.jiaokey.com/tag/石军伟著.html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关键词搜索：https://www.jiaokey.com/tag/社会资本与企业行为选择  一个理论框架及其在中国情境中的实证检验.html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