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书名：现代物流管理技术</w:t>
      </w:r>
    </w:p>
    <w:p>
      <w:r>
        <w:t>作者：武长河，康正发编著</w:t>
      </w:r>
    </w:p>
    <w:p>
      <w:r>
        <w:t>出版社：上海：立信会计出版社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现代物流管理技术 评论地址：https://www.jiaokey.com/book/detail/12072244.html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