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产品生命周期管理  21世纪企业制胜之道</w:t>
      </w:r>
    </w:p>
    <w:p>
      <w:r>
        <w:rPr>
          <w:rFonts w:ascii="宋体" w:hAnsi="宋体" w:eastAsia="宋体"/>
          <w:sz w:val="24"/>
        </w:rPr>
        <w:t>[英）约翰·斯达克著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产品生命周期管理  21世纪企业制胜之道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[英）约翰·斯达克著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本书出售、求购地址：https://www.jiaokey.com/book/detail/12072214.html</w:t>
      </w:r>
    </w:p>
    <w:p>
      <w:r>
        <w:t>更多相关图书推荐：https://www.jiaokey.com</w:t>
      </w:r>
    </w:p>
    <w:p>
      <w:r>
        <w:t>[英）约翰·斯达克著 其他作品：https://www.jiaokey.com/tag/[英）约翰·斯达克著.html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关键词搜索：https://www.jiaokey.com/tag/产品生命周期管理  21世纪企业制胜之道.html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