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基于CLEC语料库的中国学习者英语分析</w:t>
      </w:r>
    </w:p>
    <w:p>
      <w:r>
        <w:rPr>
          <w:rFonts w:ascii="宋体" w:hAnsi="宋体" w:eastAsia="宋体"/>
          <w:sz w:val="24"/>
        </w:rPr>
        <w:t>杨惠中，桂诗春，杨达复主编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基于CLEC语料库的中国学习者英语分析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杨惠中，桂诗春，杨达复主编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本书出售、求购地址：https://www.jiaokey.com/book/detail/12072200.html</w:t>
      </w:r>
    </w:p>
    <w:p>
      <w:r>
        <w:t>更多相关图书推荐：https://www.jiaokey.com</w:t>
      </w:r>
    </w:p>
    <w:p>
      <w:r>
        <w:t>杨惠中，桂诗春，杨达复主编 其他作品：https://www.jiaokey.com/tag/杨惠中，桂诗春，杨达复主编.html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关键词搜索：https://www.jiaokey.com/tag/基于CLEC语料库的中国学习者英语分析.html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