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双语阅读  经典电影  世界名著</w:t>
      </w:r>
    </w:p>
    <w:p>
      <w:r>
        <w:t>作者：（英）玛格丽特·米切尔著</w:t>
      </w:r>
    </w:p>
    <w:p>
      <w:r>
        <w:t>出版社：北京：中国国际广播出版社</w:t>
      </w:r>
    </w:p>
    <w:p>
      <w:r>
        <w:t>出版日期：2008.04</w:t>
      </w:r>
    </w:p>
    <w:p>
      <w:r>
        <w:t>总页数：441</w:t>
      </w:r>
    </w:p>
    <w:p>
      <w:r>
        <w:t>更多请访问教客网: www.jiaokey.com</w:t>
      </w:r>
    </w:p>
    <w:p>
      <w:r>
        <w:t>飘  双语阅读  经典电影  世界名著 评论地址：https://www.jiaokey.com/book/detail/12072193.html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