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剑桥美国经济史 殖民地时期 The colonial Era 第1卷</w:t>
      </w:r>
    </w:p>
    <w:p>
      <w:r>
        <w:rPr>
          <w:rFonts w:ascii="宋体" w:hAnsi="宋体" w:eastAsia="宋体"/>
          <w:sz w:val="24"/>
        </w:rPr>
        <w:t>（美）斯坦利·L.恩格尔曼（StanleyL.Engerman），（美）罗伯特·E.高尔曼（RobertE.Gallman）主编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剑桥美国经济史 殖民地时期 The colonial Era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（美）斯坦利·L.恩格尔曼（StanleyL.Engerman），（美）罗伯特·E.高尔曼（RobertE.Gallman）主编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本书出售、求购地址：https://www.jiaokey.com/book/detail/12072188.html</w:t>
      </w:r>
    </w:p>
    <w:p>
      <w:r>
        <w:t>更多相关图书推荐：https://www.jiaokey.com</w:t>
      </w:r>
    </w:p>
    <w:p>
      <w:r>
        <w:t>（美）斯坦利·L.恩格尔曼（StanleyL.Engerman），（美）罗伯特·E.高尔曼（RobertE.Gallman）主编 其他作品：https://www.jiaokey.com/tag/（美）斯坦利·L.恩格尔曼（StanleyL.Engerman），（美）罗伯特·E.高尔曼（RobertE.Gallman）主编.html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关键词搜索：https://www.jiaokey.com/tag/剑桥美国经济史 殖民地时期 The colonial Era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