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社会保险基金的良性运营：系统动力学模型、方法、应用</w:t>
      </w:r>
    </w:p>
    <w:p>
      <w:r>
        <w:rPr>
          <w:rFonts w:ascii="宋体" w:hAnsi="宋体" w:eastAsia="宋体"/>
          <w:sz w:val="24"/>
        </w:rPr>
        <w:t>汪泓著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社会保险基金的良性运营：系统动力学模型、方法、应用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本书出售、求购地址：https://www.jiaokey.com/book/detail/12072180.html</w:t>
      </w:r>
    </w:p>
    <w:p>
      <w:r>
        <w:t>更多相关图书推荐：https://www.jiaokey.com</w:t>
      </w:r>
    </w:p>
    <w:p>
      <w:r>
        <w:t>汪泓著 其他作品：https://www.jiaokey.com/tag/汪泓著.html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关键词搜索：https://www.jiaokey.com/tag/社会保险基金的良性运营：系统动力学模型、方法、应用.html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