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考研、MPA、MBA管理学经典考试案例解析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考研、MPA、MBA管理学经典考试案例解析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本书出售、求购地址：https://www.jiaokey.com/book/detail/12072165.html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关键词搜索：https://www.jiaokey.com/tag/考研、MPA、MBA管理学经典考试案例解析.html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