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你一定要结识的名人  汉英典藏版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你一定要结识的名人  汉英典藏版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本书出售、求购地址：https://www.jiaokey.com/book/detail/12072158.html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关键词搜索：https://www.jiaokey.com/tag/你一定要结识的名人  汉英典藏版.html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