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企业家人力资本股权化制度研究</w:t>
      </w:r>
    </w:p>
    <w:p>
      <w:r>
        <w:rPr>
          <w:rFonts w:ascii="宋体" w:hAnsi="宋体" w:eastAsia="宋体"/>
          <w:sz w:val="24"/>
        </w:rPr>
        <w:t>杨增雄编著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企业家人力资本股权化制度研究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本书出售、求购地址：https://www.jiaokey.com/book/detail/12072139.html</w:t>
      </w:r>
    </w:p>
    <w:p>
      <w:r>
        <w:t>更多相关图书推荐：https://www.jiaokey.com</w:t>
      </w:r>
    </w:p>
    <w:p>
      <w:r>
        <w:t>杨增雄编著 其他作品：https://www.jiaokey.com/tag/杨增雄编著.html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关键词搜索：https://www.jiaokey.com/tag/企业家人力资本股权化制度研究.html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