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家族战争</w:t>
      </w:r>
    </w:p>
    <w:p>
      <w:r>
        <w:rPr>
          <w:rFonts w:ascii="宋体" w:hAnsi="宋体" w:eastAsia="宋体"/>
          <w:sz w:val="24"/>
        </w:rPr>
        <w:t>（英）格兰特·戈登，奈杰尔·尼科尔森著何晓智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（英）格兰特·戈登，奈杰尔·尼科尔森著何晓智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企业经济-概况-世界-企业-经济史-世界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本书出售、求购地址：https://www.jiaokey.com/book/detail/12072137.html</w:t>
      </w:r>
    </w:p>
    <w:p>
      <w:r>
        <w:t>更多相关图书推荐：https://www.jiaokey.com</w:t>
      </w:r>
    </w:p>
    <w:p>
      <w:r>
        <w:t>（英）格兰特·戈登，奈杰尔·尼科尔森著何晓智 其他作品：https://www.jiaokey.com/tag/（英）格兰特·戈登，奈杰尔·尼科尔森著何晓智.html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关键词搜索：https://www.jiaokey.com/tag/企业经济-概况-世界-企业-经济史-世界.html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