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高级日语精读  第二版   (下）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高级日语精读  第二版   (下）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本书出售、求购地址：https://www.jiaokey.com/book/detail/12072127.html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关键词搜索：https://www.jiaokey.com/tag/高级日语精读  第二版   (下）.html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