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道德的重量  在无常和危机前</w:t>
      </w:r>
    </w:p>
    <w:p>
      <w:r>
        <w:rPr>
          <w:rFonts w:ascii="宋体" w:hAnsi="宋体" w:eastAsia="宋体"/>
          <w:sz w:val="24"/>
        </w:rPr>
        <w:t>（美）阿瑟·克莱曼编著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道德的重量  在无常和危机前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（美）阿瑟·克莱曼编著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本书出售、求购地址：https://www.jiaokey.com/book/detail/12072101.html</w:t>
      </w:r>
    </w:p>
    <w:p>
      <w:r>
        <w:t>更多相关图书推荐：https://www.jiaokey.com</w:t>
      </w:r>
    </w:p>
    <w:p>
      <w:r>
        <w:t>（美）阿瑟·克莱曼编著 其他作品：https://www.jiaokey.com/tag/（美）阿瑟·克莱曼编著.html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关键词搜索：https://www.jiaokey.com/tag/道德的重量  在无常和危机前.html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