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书名：泡沫经济生成机理与防范研究</w:t>
      </w:r>
    </w:p>
    <w:p>
      <w:r>
        <w:t>作者：廖湘岳著</w:t>
      </w:r>
    </w:p>
    <w:p>
      <w:r>
        <w:t>出版社：北京：经济管理出版社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泡沫经济生成机理与防范研究 评论地址：https://www.jiaokey.com/book/detail/12072087.html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