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小企业会计制度操作指南</w:t>
      </w:r>
    </w:p>
    <w:p>
      <w:r>
        <w:rPr>
          <w:rFonts w:ascii="宋体" w:hAnsi="宋体" w:eastAsia="宋体"/>
          <w:sz w:val="24"/>
        </w:rPr>
        <w:t>娄依兴，张武标主编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2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小企业会计制度操作指南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娄依兴，张武标主编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小型企业(学科: 会计制度 学科: 基本知识 地点: 中国) 小型企业 会计制度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本书出售、求购地址：https://www.jiaokey.com/book/detail/12072072.html</w:t>
      </w:r>
    </w:p>
    <w:p>
      <w:r>
        <w:t>更多相关图书推荐：https://www.jiaokey.com</w:t>
      </w:r>
    </w:p>
    <w:p>
      <w:r>
        <w:t>娄依兴，张武标主编 其他作品：https://www.jiaokey.com/tag/娄依兴，张武标主编.html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关键词搜索：https://www.jiaokey.com/tag/小型企业(学科: 会计制度 学科: 基本知识 地点: 中国) 小型企业 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