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书名：完美英文简历一本通</w:t>
      </w:r>
    </w:p>
    <w:p>
      <w:r>
        <w:t>作者：王珠英主编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完美英文简历一本通 评论地址：https://www.jiaokey.com/book/detail/12072062.html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