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好说好听日语口语  最新原味生活场景70个</w:t>
      </w:r>
    </w:p>
    <w:p>
      <w:r>
        <w:rPr>
          <w:rFonts w:ascii="宋体" w:hAnsi="宋体" w:eastAsia="宋体"/>
          <w:sz w:val="24"/>
        </w:rPr>
        <w:t>编著崔崟，栗霞，申秀逸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好说好听日语口语  最新原味生活场景70个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编著崔崟，栗霞，申秀逸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本书出售、求购地址：https://www.jiaokey.com/book/detail/12072061.html</w:t>
      </w:r>
    </w:p>
    <w:p>
      <w:r>
        <w:t>更多相关图书推荐：https://www.jiaokey.com</w:t>
      </w:r>
    </w:p>
    <w:p>
      <w:r>
        <w:t>编著崔崟，栗霞，申秀逸 其他作品：https://www.jiaokey.com/tag/编著崔崟，栗霞，申秀逸.html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关键词搜索：https://www.jiaokey.com/tag/好说好听日语口语  最新原味生活场景70个.html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