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书名：开创新局：中国共产党第十二次全国代表大会</w:t>
      </w:r>
    </w:p>
    <w:p>
      <w:r>
        <w:t>作者：李永丰编著</w:t>
      </w:r>
    </w:p>
    <w:p>
      <w:r>
        <w:t>出版社：沈阳：万卷出版公司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开创新局：中国共产党第十二次全国代表大会 评论地址：https://www.jiaokey.com/book/detail/12072048.html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