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书名：视读弗洛伊德</w:t>
      </w:r>
    </w:p>
    <w:p>
      <w:r>
        <w:t>作者：（英）理查德·阿皮尼亚内西（Richard Appignanesi），（英）奥斯卡·扎拉特（Oscar Zarate）著；黄珊珊译</w:t>
      </w:r>
    </w:p>
    <w:p>
      <w:r>
        <w:t>出版社：合肥：安徽文艺出版社</w:t>
      </w:r>
    </w:p>
    <w:p>
      <w:r>
        <w:t>出版日期：2007.01</w:t>
      </w:r>
    </w:p>
    <w:p>
      <w:r>
        <w:t>总页数：180</w:t>
      </w:r>
    </w:p>
    <w:p>
      <w:r>
        <w:t>更多请访问教客网: www.jiaokey.com</w:t>
      </w:r>
    </w:p>
    <w:p>
      <w:r>
        <w:t>视读弗洛伊德 评论地址：https://www.jiaokey.com/book/detail/12072036.html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